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227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Джумаева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Дилшода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Мураталиевича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Джумаев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Д.М.,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086230002100370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24.11.2024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Джумаев</w:t>
      </w:r>
      <w:r>
        <w:rPr>
          <w:rFonts w:ascii="Times New Roman" w:eastAsia="Times New Roman" w:hAnsi="Times New Roman" w:cs="Times New Roman"/>
        </w:rPr>
        <w:t xml:space="preserve"> Д.М.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</w:t>
      </w:r>
      <w:r>
        <w:rPr>
          <w:rFonts w:ascii="Times New Roman" w:eastAsia="Times New Roman" w:hAnsi="Times New Roman" w:cs="Times New Roman"/>
        </w:rPr>
        <w:t xml:space="preserve">законом срок, потому что указанное постановление не появилось в приложении.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Джумаев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водительским удостоверением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 сайта ГИС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ГМП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начислению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Джумаев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Джумаева Д.М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Джумаева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Дилшода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Мураталиевича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шестисот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0412365400285002272520185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